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9475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e13699f-7fee-4b1f-a86f-31ded65eae63"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 xml:space="preserve"> </w:t>
      </w:r>
    </w:p>
    <w:p>
      <w:pPr>
        <w:spacing w:before="0" w:after="0" w:line="408"/>
        <w:ind w:left="120"/>
        <w:jc w:val="center"/>
      </w:pPr>
      <w:bookmarkStart w:name="2340cde9-9dd0-4457-9e13-e5710f0d482f" w:id="2"/>
      <w:r>
        <w:rPr>
          <w:rFonts w:ascii="Times New Roman" w:hAnsi="Times New Roman"/>
          <w:b/>
          <w:i w:val="false"/>
          <w:color w:val="000000"/>
          <w:sz w:val="28"/>
        </w:rPr>
        <w:t>Администрация Рузаевского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«Средняя общеобразовательная школа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биологии, географии,↵химии и физики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Гордеева Р.И.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Жаренова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5519263)</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9d4b353-067d-40b4-9e10-968a93e21e67" w:id="3"/>
      <w:r>
        <w:rPr>
          <w:rFonts w:ascii="Times New Roman" w:hAnsi="Times New Roman"/>
          <w:b/>
          <w:i w:val="false"/>
          <w:color w:val="000000"/>
          <w:sz w:val="28"/>
        </w:rPr>
        <w:t>г. Рузаевка</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2024 г.</w:t>
      </w:r>
      <w:bookmarkEnd w:id="4"/>
    </w:p>
    <w:p>
      <w:pPr>
        <w:spacing w:before="0" w:after="0"/>
        <w:ind w:left="120"/>
        <w:jc w:val="left"/>
      </w:pPr>
    </w:p>
    <w:bookmarkStart w:name="block-41947573" w:id="5"/>
    <w:p>
      <w:pPr>
        <w:sectPr>
          <w:pgSz w:w="11906" w:h="16383" w:orient="portrait"/>
        </w:sectPr>
      </w:pPr>
    </w:p>
    <w:bookmarkEnd w:id="5"/>
    <w:bookmarkEnd w:id="0"/>
    <w:bookmarkStart w:name="block-4194757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41947572" w:id="7"/>
    <w:p>
      <w:pPr>
        <w:sectPr>
          <w:pgSz w:w="11906" w:h="16383" w:orient="portrait"/>
        </w:sectPr>
      </w:pPr>
    </w:p>
    <w:bookmarkEnd w:id="7"/>
    <w:bookmarkEnd w:id="6"/>
    <w:bookmarkStart w:name="block-41947577"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 xml:space="preserve">Тема 2. Международная экономическая интеграция. </w:t>
      </w:r>
      <w:r>
        <w:rPr>
          <w:rFonts w:ascii="Times New Roman" w:hAnsi="Times New Roman"/>
          <w:b w:val="false"/>
          <w:i w:val="false"/>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pPr>
        <w:spacing w:before="0" w:after="0" w:line="264"/>
        <w:ind w:firstLine="600"/>
        <w:jc w:val="both"/>
      </w:pPr>
      <w:r>
        <w:rPr>
          <w:rFonts w:ascii="Times New Roman" w:hAnsi="Times New Roman"/>
          <w:b w:val="false"/>
          <w:i w:val="false"/>
          <w:color w:val="000000"/>
          <w:sz w:val="28"/>
        </w:rPr>
        <w:t>Современные экономические отношения России со странами Зарубежной Азии (Китай, Индия, Турция, страны Центральной Азии).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геоэкономических и геополитических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41947577" w:id="9"/>
    <w:p>
      <w:pPr>
        <w:sectPr>
          <w:pgSz w:w="11906" w:h="16383" w:orient="portrait"/>
        </w:sectPr>
      </w:pPr>
    </w:p>
    <w:bookmarkEnd w:id="9"/>
    <w:bookmarkEnd w:id="8"/>
    <w:bookmarkStart w:name="block-41947578"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333333"/>
          <w:sz w:val="28"/>
        </w:rPr>
        <w:t>ценности научного познания:</w:t>
      </w:r>
    </w:p>
    <w:p>
      <w:pPr>
        <w:numPr>
          <w:ilvl w:val="0"/>
          <w:numId w:val="5"/>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5"/>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5"/>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8"/>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pPr>
        <w:spacing w:before="0" w:after="0" w:line="264"/>
        <w:ind w:firstLine="600"/>
        <w:jc w:val="both"/>
      </w:pPr>
      <w:r>
        <w:rPr>
          <w:rFonts w:ascii="Times New Roman" w:hAnsi="Times New Roman"/>
          <w:b w:val="false"/>
          <w:i w:val="false"/>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pPr>
        <w:spacing w:before="0" w:after="0" w:line="264"/>
        <w:ind w:firstLine="600"/>
        <w:jc w:val="both"/>
      </w:pPr>
      <w:r>
        <w:rPr>
          <w:rFonts w:ascii="Times New Roman" w:hAnsi="Times New Roman"/>
          <w:b w:val="false"/>
          <w:i w:val="false"/>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w:t>
      </w: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41947578" w:id="11"/>
    <w:p>
      <w:pPr>
        <w:sectPr>
          <w:pgSz w:w="11906" w:h="16383" w:orient="portrait"/>
        </w:sectPr>
      </w:pPr>
    </w:p>
    <w:bookmarkEnd w:id="11"/>
    <w:bookmarkEnd w:id="10"/>
    <w:bookmarkStart w:name="block-4194757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https://resh.edu.ru/subject/4/10/</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https://myschool.edu.ru/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https://resh.edu.ru/subject/4/10/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https://resh.edu.ru/subject/4/10/</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3">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https://resh.edu.ru/subject/4/10/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https://resh.edu.ru/subject/4/10/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https://resh.edu.ru/subject/4/10/</w:t>
              </w:r>
            </w:hyperlink>
          </w:p>
        </w:tc>
      </w:tr>
      <w:tr>
        <w:trPr>
          <w:trHeight w:val="13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https://resh.edu.ru/subject/4/10/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https://resh.edu.ru/subject/4/10/</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https://resh.edu.ru/subject/4/10/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https://resh.edu.ru/subject/4/10/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 МИРА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https://resh.edu.ru/subject/4/10/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https://resh.edu.ru/subject/4/10/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41947575" w:id="13"/>
    <w:p>
      <w:pPr>
        <w:sectPr>
          <w:pgSz w:w="16383" w:h="11906" w:orient="landscape"/>
        </w:sectPr>
      </w:pPr>
    </w:p>
    <w:bookmarkEnd w:id="13"/>
    <w:bookmarkEnd w:id="12"/>
    <w:bookmarkStart w:name="block-4194757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54"/>
        <w:gridCol w:w="3600"/>
        <w:gridCol w:w="1040"/>
        <w:gridCol w:w="2013"/>
        <w:gridCol w:w="2167"/>
        <w:gridCol w:w="1667"/>
        <w:gridCol w:w="2653"/>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географии. Источники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57"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57"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https://resh.edu.ru/subject/4/10/</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57"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https://resh.edu.ru/subject/4/10/</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57"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https://resh.edu.ru/subject/4/10/</w:t>
              </w:r>
            </w:hyperlink>
          </w:p>
        </w:tc>
      </w:tr>
      <w:tr>
        <w:trPr>
          <w:trHeight w:val="21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природы.Опасные природные явления, климатические изменения, их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57"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https://resh.edu.ru/subject/4/10/</w:t>
              </w:r>
            </w:hyperlink>
          </w:p>
        </w:tc>
      </w:tr>
      <w:tr>
        <w:trPr>
          <w:trHeight w:val="4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57"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https://resh.edu.ru/subject/4/10/</w:t>
              </w:r>
            </w:hyperlink>
          </w:p>
        </w:tc>
      </w:tr>
      <w:tr>
        <w:trPr>
          <w:trHeight w:val="37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57"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https://resh.edu.ru/subject/4/10/</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57"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57"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https://resh.edu.ru/subject/4/10/</w:t>
              </w:r>
            </w:hyperlink>
          </w:p>
        </w:tc>
      </w:tr>
      <w:tr>
        <w:trPr>
          <w:trHeight w:val="38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57"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57"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государств мира, унитарное и федеративное устройство.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57"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https://resh.edu.ru/subject/4/10/</w:t>
              </w:r>
            </w:hyperlink>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57"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https://resh.edu.ru/subject/4/10/</w:t>
              </w:r>
            </w:hyperlink>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57"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https://resh.edu.ru/subject/4/10/</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57"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https://resh.edu.ru/subject/4/10/</w:t>
              </w:r>
            </w:hyperlink>
          </w:p>
        </w:tc>
      </w:tr>
      <w:tr>
        <w:trPr>
          <w:trHeight w:val="405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57"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https://resh.edu.ru/subject/4/10/</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57"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https://resh.edu.ru/subject/4/10/</w:t>
              </w:r>
            </w:hyperlink>
          </w:p>
        </w:tc>
      </w:tr>
      <w:tr>
        <w:trPr>
          <w:trHeight w:val="351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57"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https://resh.edu.ru/subject/4/10/</w:t>
              </w:r>
            </w:hyperlink>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57"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91">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 определение и состав. Отраслевая, территориальная и функциональная структура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57"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https://resh.edu.ru/subject/4/10/</w:t>
              </w:r>
            </w:hyperlink>
          </w:p>
        </w:tc>
      </w:tr>
      <w:tr>
        <w:trPr>
          <w:trHeight w:val="38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57"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https://resh.edu.ru/subject/4/10/</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57"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https://resh.edu.ru/subject/4/10/</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57"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57"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https://resh.edu.ru/subject/4/10/</w:t>
              </w:r>
            </w:hyperlink>
          </w:p>
        </w:tc>
      </w:tr>
      <w:tr>
        <w:trPr>
          <w:trHeight w:val="37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57"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https://resh.edu.ru/subject/4/10/</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57"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https://resh.edu.ru/subject/4/10/</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57"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https://resh.edu.ru/subject/4/10/</w:t>
              </w:r>
            </w:hyperlink>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57"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https://resh.edu.ru/subject/4/10/</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57"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https://resh.edu.ru/subject/4/10/</w:t>
              </w:r>
            </w:hyperlink>
          </w:p>
        </w:tc>
      </w:tr>
      <w:tr>
        <w:trPr>
          <w:trHeight w:val="432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57"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https://resh.edu.ru/subject/4/10/</w:t>
              </w:r>
            </w:hyperlink>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57"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15">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 Всероссийская проверочная работа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57"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https://resh.edu.ru/subject/4/10/</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57"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57"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https://resh.edu.ru/subject/4/10/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90"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90"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90"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90"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90"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https://resh.edu.ru/subject/4/10/</w:t>
              </w:r>
            </w:hyperlink>
          </w:p>
        </w:tc>
      </w:tr>
      <w:tr>
        <w:trPr>
          <w:trHeight w:val="32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90"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https://resh.edu.ru/subject/4/10/</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90"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90"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https://resh.edu.ru/subject/4/10/</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90"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https://resh.edu.ru/subject/4/10/</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90"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https://resh.edu.ru/subject/4/10/</w:t>
              </w:r>
            </w:hyperlink>
          </w:p>
        </w:tc>
      </w:tr>
      <w:tr>
        <w:trPr>
          <w:trHeight w:val="432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90"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90"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https://resh.edu.ru/subject/4/10/</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90"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Северная Америка, Латинская Америка: общая экономико-географическая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90"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90"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90"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90"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90"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57">
              <w:r>
                <w:rPr>
                  <w:rFonts w:ascii="Times New Roman" w:hAnsi="Times New Roman"/>
                  <w:b w:val="false"/>
                  <w:i w:val="false"/>
                  <w:color w:val="0000ff"/>
                  <w:sz w:val="22"/>
                  <w:u w:val="single"/>
                </w:rPr>
                <w:t>https://resh.edu.ru/subject/4/10/</w:t>
              </w:r>
            </w:hyperlink>
          </w:p>
        </w:tc>
      </w:tr>
      <w:tr>
        <w:trPr>
          <w:trHeight w:val="351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90"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https://resh.edu.ru/subject/4/10/</w:t>
              </w:r>
            </w:hyperlink>
          </w:p>
        </w:tc>
      </w:tr>
      <w:tr>
        <w:trPr>
          <w:trHeight w:val="33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90"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90"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63">
              <w:r>
                <w:rPr>
                  <w:rFonts w:ascii="Times New Roman" w:hAnsi="Times New Roman"/>
                  <w:b w:val="false"/>
                  <w:i w:val="false"/>
                  <w:color w:val="0000ff"/>
                  <w:sz w:val="22"/>
                  <w:u w:val="single"/>
                </w:rPr>
                <w:t>https://resh.edu.ru/subject/4/10/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90"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https://resh.edu.ru/subject/4/10/</w:t>
              </w:r>
            </w:hyperlink>
          </w:p>
        </w:tc>
      </w:tr>
      <w:tr>
        <w:trPr>
          <w:trHeight w:val="351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90"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https://resh.edu.ru/subject/4/10/</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90"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https://resh.edu.ru/subject/4/10/</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90"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https://resh.edu.ru/subject/4/10/</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90"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https://resh.edu.ru/subject/4/10/</w:t>
              </w:r>
            </w:hyperlink>
          </w:p>
        </w:tc>
      </w:tr>
      <w:tr>
        <w:trPr>
          <w:trHeight w:val="238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90"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75">
              <w:r>
                <w:rPr>
                  <w:rFonts w:ascii="Times New Roman" w:hAnsi="Times New Roman"/>
                  <w:b w:val="false"/>
                  <w:i w:val="false"/>
                  <w:color w:val="0000ff"/>
                  <w:sz w:val="22"/>
                  <w:u w:val="single"/>
                </w:rPr>
                <w:t>https://resh.edu.ru/subject/4/10/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90"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https://resh.edu.ru/subject/4/10/</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90"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https://resh.edu.ru/subject/4/10/</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9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81">
              <w:r>
                <w:rPr>
                  <w:rFonts w:ascii="Times New Roman" w:hAnsi="Times New Roman"/>
                  <w:b w:val="false"/>
                  <w:i w:val="false"/>
                  <w:color w:val="0000ff"/>
                  <w:sz w:val="22"/>
                  <w:u w:val="single"/>
                </w:rPr>
                <w:t>https://resh.edu.ru/subject/4/10/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90"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https://resh.edu.ru/subject/4/10/</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90"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https://resh.edu.ru/subject/4/10/</w:t>
              </w:r>
            </w:hyperlink>
          </w:p>
        </w:tc>
      </w:tr>
      <w:tr>
        <w:trPr>
          <w:trHeight w:val="45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90"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https://resh.edu.ru/subject/4/10/</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90"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https://myschool.edu.ru/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https://resh.edu.ru/subject/4/10/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947574" w:id="15"/>
    <w:p>
      <w:pPr>
        <w:sectPr>
          <w:pgSz w:w="16383" w:h="11906" w:orient="landscape"/>
        </w:sectPr>
      </w:pPr>
    </w:p>
    <w:bookmarkEnd w:id="15"/>
    <w:bookmarkEnd w:id="14"/>
    <w:bookmarkStart w:name="block-4194757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a5bb61c-2e1e-4c92-8fe7-f576740d0c55" w:id="17"/>
      <w:r>
        <w:rPr>
          <w:rFonts w:ascii="Times New Roman" w:hAnsi="Times New Roman"/>
          <w:b w:val="false"/>
          <w:i w:val="false"/>
          <w:color w:val="000000"/>
          <w:sz w:val="28"/>
        </w:rPr>
        <w:t>• География 10 класс/ Гладкий Ю.Н., Николина В.В. Акционерное общество «Издательство «Просвещение»</w:t>
      </w:r>
      <w:bookmarkEnd w:id="17"/>
      <w:r>
        <w:rPr>
          <w:sz w:val="28"/>
        </w:rPr>
        <w:br/>
      </w:r>
      <w:bookmarkStart w:name="7a5bb61c-2e1e-4c92-8fe7-f576740d0c55" w:id="18"/>
      <w:r>
        <w:rPr>
          <w:rFonts w:ascii="Times New Roman" w:hAnsi="Times New Roman"/>
          <w:b w:val="false"/>
          <w:i w:val="false"/>
          <w:color w:val="000000"/>
          <w:sz w:val="28"/>
        </w:rPr>
        <w:t xml:space="preserve"> • География 11 класс/ Гладкий Ю.Н., Николина В.В.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64cb0edb-4753-46fe-ab48-c3d8cb9cb019" w:id="19"/>
      <w:r>
        <w:rPr>
          <w:rFonts w:ascii="Times New Roman" w:hAnsi="Times New Roman"/>
          <w:b w:val="false"/>
          <w:i w:val="false"/>
          <w:color w:val="000000"/>
          <w:sz w:val="28"/>
        </w:rPr>
        <w:t>География. Поурочные разработки. 10-11 классы. Базовый и углубленный уровни - Н.О. Верещагина, В.Д. Сухоруков</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4b9121d-fff4-432b-9675-1aa7bf21b4bc" w:id="20"/>
      <w:r>
        <w:rPr>
          <w:rFonts w:ascii="Times New Roman" w:hAnsi="Times New Roman"/>
          <w:b w:val="false"/>
          <w:i w:val="false"/>
          <w:color w:val="000000"/>
          <w:sz w:val="28"/>
        </w:rPr>
        <w:t>РЭШ; Программа для 10 класса: https://resh.edu.ru/subject/4/10/</w:t>
      </w:r>
      <w:bookmarkEnd w:id="20"/>
      <w:r>
        <w:rPr>
          <w:sz w:val="28"/>
        </w:rPr>
        <w:br/>
      </w:r>
      <w:bookmarkStart w:name="54b9121d-fff4-432b-9675-1aa7bf21b4bc" w:id="21"/>
      <w:r>
        <w:rPr>
          <w:rFonts w:ascii="Times New Roman" w:hAnsi="Times New Roman"/>
          <w:b w:val="false"/>
          <w:i w:val="false"/>
          <w:color w:val="000000"/>
          <w:sz w:val="28"/>
        </w:rPr>
        <w:t xml:space="preserve"> РЭШ; Программа для 11 класса: https://resh.edu.ru/subject/4/11/</w:t>
      </w:r>
      <w:bookmarkEnd w:id="21"/>
    </w:p>
    <w:bookmarkStart w:name="block-41947576"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4/10/" Type="http://schemas.openxmlformats.org/officeDocument/2006/relationships/hyperlink" Id="rId4"/>
    <Relationship TargetMode="External" Target="https://myschool.edu.ru/" Type="http://schemas.openxmlformats.org/officeDocument/2006/relationships/hyperlink" Id="rId5"/>
    <Relationship TargetMode="External" Target="https://myschool.edu.ru/" Type="http://schemas.openxmlformats.org/officeDocument/2006/relationships/hyperlink" Id="rId6"/>
    <Relationship TargetMode="External" Target="https://resh.edu.ru/subject/4/10/" Type="http://schemas.openxmlformats.org/officeDocument/2006/relationships/hyperlink" Id="rId7"/>
    <Relationship TargetMode="External" Target="https://myschool.edu.ru/" Type="http://schemas.openxmlformats.org/officeDocument/2006/relationships/hyperlink" Id="rId8"/>
    <Relationship TargetMode="External" Target="https://resh.edu.ru/subject/4/10/" Type="http://schemas.openxmlformats.org/officeDocument/2006/relationships/hyperlink" Id="rId9"/>
    <Relationship TargetMode="External" Target="https://myschool.edu.ru/" Type="http://schemas.openxmlformats.org/officeDocument/2006/relationships/hyperlink" Id="rId10"/>
    <Relationship TargetMode="External" Target="https://resh.edu.ru/subject/4/10/" Type="http://schemas.openxmlformats.org/officeDocument/2006/relationships/hyperlink" Id="rId11"/>
    <Relationship TargetMode="External" Target="https://myschool.edu.ru/" Type="http://schemas.openxmlformats.org/officeDocument/2006/relationships/hyperlink" Id="rId12"/>
    <Relationship TargetMode="External" Target="https://resh.edu.ru/subject/4/10/" Type="http://schemas.openxmlformats.org/officeDocument/2006/relationships/hyperlink" Id="rId13"/>
    <Relationship TargetMode="External" Target="https://myschool.edu.ru/" Type="http://schemas.openxmlformats.org/officeDocument/2006/relationships/hyperlink" Id="rId14"/>
    <Relationship TargetMode="External" Target="https://resh.edu.ru/subject/4/10/" Type="http://schemas.openxmlformats.org/officeDocument/2006/relationships/hyperlink" Id="rId15"/>
    <Relationship TargetMode="External" Target="https://myschool.edu.ru/" Type="http://schemas.openxmlformats.org/officeDocument/2006/relationships/hyperlink" Id="rId16"/>
    <Relationship TargetMode="External" Target="https://resh.edu.ru/subject/4/10/" Type="http://schemas.openxmlformats.org/officeDocument/2006/relationships/hyperlink" Id="rId17"/>
    <Relationship TargetMode="External" Target="https://myschool.edu.ru/" Type="http://schemas.openxmlformats.org/officeDocument/2006/relationships/hyperlink" Id="rId18"/>
    <Relationship TargetMode="External" Target="https://resh.edu.ru/subject/4/10/" Type="http://schemas.openxmlformats.org/officeDocument/2006/relationships/hyperlink" Id="rId19"/>
    <Relationship TargetMode="External" Target="https://myschool.edu.ru/" Type="http://schemas.openxmlformats.org/officeDocument/2006/relationships/hyperlink" Id="rId20"/>
    <Relationship TargetMode="External" Target="https://resh.edu.ru/subject/4/10/" Type="http://schemas.openxmlformats.org/officeDocument/2006/relationships/hyperlink" Id="rId21"/>
    <Relationship TargetMode="External" Target="https://myschool.edu.ru/" Type="http://schemas.openxmlformats.org/officeDocument/2006/relationships/hyperlink" Id="rId22"/>
    <Relationship TargetMode="External" Target="https://resh.edu.ru/subject/4/10/" Type="http://schemas.openxmlformats.org/officeDocument/2006/relationships/hyperlink" Id="rId23"/>
    <Relationship TargetMode="External" Target="https://myschool.edu.ru/" Type="http://schemas.openxmlformats.org/officeDocument/2006/relationships/hyperlink" Id="rId24"/>
    <Relationship TargetMode="External" Target="https://resh.edu.ru/subject/4/10/" Type="http://schemas.openxmlformats.org/officeDocument/2006/relationships/hyperlink" Id="rId25"/>
    <Relationship TargetMode="External" Target="https://myschool.edu.ru/" Type="http://schemas.openxmlformats.org/officeDocument/2006/relationships/hyperlink" Id="rId26"/>
    <Relationship TargetMode="External" Target="https://resh.edu.ru/subject/4/10/" Type="http://schemas.openxmlformats.org/officeDocument/2006/relationships/hyperlink" Id="rId27"/>
    <Relationship TargetMode="External" Target="https://myschool.edu.ru/" Type="http://schemas.openxmlformats.org/officeDocument/2006/relationships/hyperlink" Id="rId28"/>
    <Relationship TargetMode="External" Target="https://resh.edu.ru/subject/4/10/" Type="http://schemas.openxmlformats.org/officeDocument/2006/relationships/hyperlink" Id="rId29"/>
    <Relationship TargetMode="External" Target="https://myschool.edu.ru/" Type="http://schemas.openxmlformats.org/officeDocument/2006/relationships/hyperlink" Id="rId30"/>
    <Relationship TargetMode="External" Target="https://resh.edu.ru/subject/4/10/" Type="http://schemas.openxmlformats.org/officeDocument/2006/relationships/hyperlink" Id="rId31"/>
    <Relationship TargetMode="External" Target="https://myschool.edu.ru/" Type="http://schemas.openxmlformats.org/officeDocument/2006/relationships/hyperlink" Id="rId32"/>
    <Relationship TargetMode="External" Target="https://resh.edu.ru/subject/4/10/" Type="http://schemas.openxmlformats.org/officeDocument/2006/relationships/hyperlink" Id="rId33"/>
    <Relationship TargetMode="External" Target="https://myschool.edu.ru/" Type="http://schemas.openxmlformats.org/officeDocument/2006/relationships/hyperlink" Id="rId34"/>
    <Relationship TargetMode="External" Target="https://resh.edu.ru/subject/4/10/" Type="http://schemas.openxmlformats.org/officeDocument/2006/relationships/hyperlink" Id="rId35"/>
    <Relationship TargetMode="External" Target="https://myschool.edu.ru/" Type="http://schemas.openxmlformats.org/officeDocument/2006/relationships/hyperlink" Id="rId36"/>
    <Relationship TargetMode="External" Target="https://resh.edu.ru/subject/4/10/" Type="http://schemas.openxmlformats.org/officeDocument/2006/relationships/hyperlink" Id="rId37"/>
    <Relationship TargetMode="External" Target="https://myschool.edu.ru/" Type="http://schemas.openxmlformats.org/officeDocument/2006/relationships/hyperlink" Id="rId38"/>
    <Relationship TargetMode="External" Target="https://resh.edu.ru/subject/4/10/" Type="http://schemas.openxmlformats.org/officeDocument/2006/relationships/hyperlink" Id="rId39"/>
    <Relationship TargetMode="External" Target="https://myschool.edu.ru/" Type="http://schemas.openxmlformats.org/officeDocument/2006/relationships/hyperlink" Id="rId40"/>
    <Relationship TargetMode="External" Target="https://resh.edu.ru/subject/4/10/" Type="http://schemas.openxmlformats.org/officeDocument/2006/relationships/hyperlink" Id="rId41"/>
    <Relationship TargetMode="External" Target="https://myschool.edu.ru/" Type="http://schemas.openxmlformats.org/officeDocument/2006/relationships/hyperlink" Id="rId42"/>
    <Relationship TargetMode="External" Target="https://resh.edu.ru/subject/4/10/" Type="http://schemas.openxmlformats.org/officeDocument/2006/relationships/hyperlink" Id="rId43"/>
    <Relationship TargetMode="External" Target="https://myschool.edu.ru/" Type="http://schemas.openxmlformats.org/officeDocument/2006/relationships/hyperlink" Id="rId44"/>
    <Relationship TargetMode="External" Target="https://resh.edu.ru/subject/4/10/" Type="http://schemas.openxmlformats.org/officeDocument/2006/relationships/hyperlink" Id="rId45"/>
    <Relationship TargetMode="External" Target="https://myschool.edu.ru/" Type="http://schemas.openxmlformats.org/officeDocument/2006/relationships/hyperlink" Id="rId46"/>
    <Relationship TargetMode="External" Target="https://resh.edu.ru/subject/4/10/" Type="http://schemas.openxmlformats.org/officeDocument/2006/relationships/hyperlink" Id="rId47"/>
    <Relationship TargetMode="External" Target="https://myschool.edu.ru/" Type="http://schemas.openxmlformats.org/officeDocument/2006/relationships/hyperlink" Id="rId48"/>
    <Relationship TargetMode="External" Target="https://resh.edu.ru/subject/4/10/" Type="http://schemas.openxmlformats.org/officeDocument/2006/relationships/hyperlink" Id="rId49"/>
    <Relationship TargetMode="External" Target="https://myschool.edu.ru/" Type="http://schemas.openxmlformats.org/officeDocument/2006/relationships/hyperlink" Id="rId50"/>
    <Relationship TargetMode="External" Target="https://resh.edu.ru/subject/4/10/" Type="http://schemas.openxmlformats.org/officeDocument/2006/relationships/hyperlink" Id="rId51"/>
    <Relationship TargetMode="External" Target="https://myschool.edu.ru/" Type="http://schemas.openxmlformats.org/officeDocument/2006/relationships/hyperlink" Id="rId52"/>
    <Relationship TargetMode="External" Target="https://resh.edu.ru/subject/4/10/" Type="http://schemas.openxmlformats.org/officeDocument/2006/relationships/hyperlink" Id="rId53"/>
    <Relationship TargetMode="External" Target="https://myschool.edu.ru/" Type="http://schemas.openxmlformats.org/officeDocument/2006/relationships/hyperlink" Id="rId54"/>
    <Relationship TargetMode="External" Target="https://resh.edu.ru/subject/4/10/" Type="http://schemas.openxmlformats.org/officeDocument/2006/relationships/hyperlink" Id="rId55"/>
    <Relationship TargetMode="External" Target="https://myschool.edu.ru/" Type="http://schemas.openxmlformats.org/officeDocument/2006/relationships/hyperlink" Id="rId56"/>
    <Relationship TargetMode="External" Target="https://resh.edu.ru/subject/4/10/" Type="http://schemas.openxmlformats.org/officeDocument/2006/relationships/hyperlink" Id="rId57"/>
    <Relationship TargetMode="External" Target="https://myschool.edu.ru/" Type="http://schemas.openxmlformats.org/officeDocument/2006/relationships/hyperlink" Id="rId58"/>
    <Relationship TargetMode="External" Target="https://resh.edu.ru/subject/4/10/" Type="http://schemas.openxmlformats.org/officeDocument/2006/relationships/hyperlink" Id="rId59"/>
    <Relationship TargetMode="External" Target="https://myschool.edu.ru/" Type="http://schemas.openxmlformats.org/officeDocument/2006/relationships/hyperlink" Id="rId60"/>
    <Relationship TargetMode="External" Target="https://resh.edu.ru/subject/4/10/" Type="http://schemas.openxmlformats.org/officeDocument/2006/relationships/hyperlink" Id="rId61"/>
    <Relationship TargetMode="External" Target="https://myschool.edu.ru/" Type="http://schemas.openxmlformats.org/officeDocument/2006/relationships/hyperlink" Id="rId62"/>
    <Relationship TargetMode="External" Target="https://resh.edu.ru/subject/4/10/" Type="http://schemas.openxmlformats.org/officeDocument/2006/relationships/hyperlink" Id="rId63"/>
    <Relationship TargetMode="External" Target="https://myschool.edu.ru/" Type="http://schemas.openxmlformats.org/officeDocument/2006/relationships/hyperlink" Id="rId64"/>
    <Relationship TargetMode="External" Target="https://resh.edu.ru/subject/4/10/" Type="http://schemas.openxmlformats.org/officeDocument/2006/relationships/hyperlink" Id="rId65"/>
    <Relationship TargetMode="External" Target="https://myschool.edu.ru/" Type="http://schemas.openxmlformats.org/officeDocument/2006/relationships/hyperlink" Id="rId66"/>
    <Relationship TargetMode="External" Target="https://resh.edu.ru/subject/4/10/" Type="http://schemas.openxmlformats.org/officeDocument/2006/relationships/hyperlink" Id="rId67"/>
    <Relationship TargetMode="External" Target="https://myschool.edu.ru/" Type="http://schemas.openxmlformats.org/officeDocument/2006/relationships/hyperlink" Id="rId68"/>
    <Relationship TargetMode="External" Target="https://resh.edu.ru/subject/4/10/" Type="http://schemas.openxmlformats.org/officeDocument/2006/relationships/hyperlink" Id="rId69"/>
    <Relationship TargetMode="External" Target="https://myschool.edu.ru/" Type="http://schemas.openxmlformats.org/officeDocument/2006/relationships/hyperlink" Id="rId70"/>
    <Relationship TargetMode="External" Target="https://resh.edu.ru/subject/4/10/" Type="http://schemas.openxmlformats.org/officeDocument/2006/relationships/hyperlink" Id="rId71"/>
    <Relationship TargetMode="External" Target="https://myschool.edu.ru/" Type="http://schemas.openxmlformats.org/officeDocument/2006/relationships/hyperlink" Id="rId72"/>
    <Relationship TargetMode="External" Target="https://resh.edu.ru/subject/4/10/" Type="http://schemas.openxmlformats.org/officeDocument/2006/relationships/hyperlink" Id="rId73"/>
    <Relationship TargetMode="External" Target="https://myschool.edu.ru/" Type="http://schemas.openxmlformats.org/officeDocument/2006/relationships/hyperlink" Id="rId74"/>
    <Relationship TargetMode="External" Target="https://resh.edu.ru/subject/4/10/" Type="http://schemas.openxmlformats.org/officeDocument/2006/relationships/hyperlink" Id="rId75"/>
    <Relationship TargetMode="External" Target="https://myschool.edu.ru/" Type="http://schemas.openxmlformats.org/officeDocument/2006/relationships/hyperlink" Id="rId76"/>
    <Relationship TargetMode="External" Target="https://resh.edu.ru/subject/4/10/" Type="http://schemas.openxmlformats.org/officeDocument/2006/relationships/hyperlink" Id="rId77"/>
    <Relationship TargetMode="External" Target="https://myschool.edu.ru/" Type="http://schemas.openxmlformats.org/officeDocument/2006/relationships/hyperlink" Id="rId78"/>
    <Relationship TargetMode="External" Target="https://resh.edu.ru/subject/4/10/" Type="http://schemas.openxmlformats.org/officeDocument/2006/relationships/hyperlink" Id="rId79"/>
    <Relationship TargetMode="External" Target="https://myschool.edu.ru/" Type="http://schemas.openxmlformats.org/officeDocument/2006/relationships/hyperlink" Id="rId80"/>
    <Relationship TargetMode="External" Target="https://resh.edu.ru/subject/4/10/" Type="http://schemas.openxmlformats.org/officeDocument/2006/relationships/hyperlink" Id="rId81"/>
    <Relationship TargetMode="External" Target="https://myschool.edu.ru/" Type="http://schemas.openxmlformats.org/officeDocument/2006/relationships/hyperlink" Id="rId82"/>
    <Relationship TargetMode="External" Target="https://resh.edu.ru/subject/4/10/" Type="http://schemas.openxmlformats.org/officeDocument/2006/relationships/hyperlink" Id="rId83"/>
    <Relationship TargetMode="External" Target="https://myschool.edu.ru/" Type="http://schemas.openxmlformats.org/officeDocument/2006/relationships/hyperlink" Id="rId84"/>
    <Relationship TargetMode="External" Target="https://resh.edu.ru/subject/4/10/" Type="http://schemas.openxmlformats.org/officeDocument/2006/relationships/hyperlink" Id="rId85"/>
    <Relationship TargetMode="External" Target="https://myschool.edu.ru/" Type="http://schemas.openxmlformats.org/officeDocument/2006/relationships/hyperlink" Id="rId86"/>
    <Relationship TargetMode="External" Target="https://resh.edu.ru/subject/4/10/" Type="http://schemas.openxmlformats.org/officeDocument/2006/relationships/hyperlink" Id="rId87"/>
    <Relationship TargetMode="External" Target="https://myschool.edu.ru/" Type="http://schemas.openxmlformats.org/officeDocument/2006/relationships/hyperlink" Id="rId88"/>
    <Relationship TargetMode="External" Target="https://resh.edu.ru/subject/4/10/" Type="http://schemas.openxmlformats.org/officeDocument/2006/relationships/hyperlink" Id="rId89"/>
    <Relationship TargetMode="External" Target="https://myschool.edu.ru/" Type="http://schemas.openxmlformats.org/officeDocument/2006/relationships/hyperlink" Id="rId90"/>
    <Relationship TargetMode="External" Target="https://resh.edu.ru/subject/4/10/" Type="http://schemas.openxmlformats.org/officeDocument/2006/relationships/hyperlink" Id="rId91"/>
    <Relationship TargetMode="External" Target="https://myschool.edu.ru/" Type="http://schemas.openxmlformats.org/officeDocument/2006/relationships/hyperlink" Id="rId92"/>
    <Relationship TargetMode="External" Target="https://resh.edu.ru/subject/4/10/" Type="http://schemas.openxmlformats.org/officeDocument/2006/relationships/hyperlink" Id="rId93"/>
    <Relationship TargetMode="External" Target="https://myschool.edu.ru/" Type="http://schemas.openxmlformats.org/officeDocument/2006/relationships/hyperlink" Id="rId94"/>
    <Relationship TargetMode="External" Target="https://resh.edu.ru/subject/4/10/" Type="http://schemas.openxmlformats.org/officeDocument/2006/relationships/hyperlink" Id="rId95"/>
    <Relationship TargetMode="External" Target="https://myschool.edu.ru/" Type="http://schemas.openxmlformats.org/officeDocument/2006/relationships/hyperlink" Id="rId96"/>
    <Relationship TargetMode="External" Target="https://resh.edu.ru/subject/4/10/" Type="http://schemas.openxmlformats.org/officeDocument/2006/relationships/hyperlink" Id="rId97"/>
    <Relationship TargetMode="External" Target="https://myschool.edu.ru/" Type="http://schemas.openxmlformats.org/officeDocument/2006/relationships/hyperlink" Id="rId98"/>
    <Relationship TargetMode="External" Target="https://resh.edu.ru/subject/4/10/" Type="http://schemas.openxmlformats.org/officeDocument/2006/relationships/hyperlink" Id="rId99"/>
    <Relationship TargetMode="External" Target="https://myschool.edu.ru/" Type="http://schemas.openxmlformats.org/officeDocument/2006/relationships/hyperlink" Id="rId100"/>
    <Relationship TargetMode="External" Target="https://resh.edu.ru/subject/4/10/" Type="http://schemas.openxmlformats.org/officeDocument/2006/relationships/hyperlink" Id="rId101"/>
    <Relationship TargetMode="External" Target="https://myschool.edu.ru/" Type="http://schemas.openxmlformats.org/officeDocument/2006/relationships/hyperlink" Id="rId102"/>
    <Relationship TargetMode="External" Target="https://resh.edu.ru/subject/4/10/" Type="http://schemas.openxmlformats.org/officeDocument/2006/relationships/hyperlink" Id="rId103"/>
    <Relationship TargetMode="External" Target="https://myschool.edu.ru/" Type="http://schemas.openxmlformats.org/officeDocument/2006/relationships/hyperlink" Id="rId104"/>
    <Relationship TargetMode="External" Target="https://resh.edu.ru/subject/4/10/" Type="http://schemas.openxmlformats.org/officeDocument/2006/relationships/hyperlink" Id="rId105"/>
    <Relationship TargetMode="External" Target="https://myschool.edu.ru/" Type="http://schemas.openxmlformats.org/officeDocument/2006/relationships/hyperlink" Id="rId106"/>
    <Relationship TargetMode="External" Target="https://resh.edu.ru/subject/4/10/" Type="http://schemas.openxmlformats.org/officeDocument/2006/relationships/hyperlink" Id="rId107"/>
    <Relationship TargetMode="External" Target="https://myschool.edu.ru/" Type="http://schemas.openxmlformats.org/officeDocument/2006/relationships/hyperlink" Id="rId108"/>
    <Relationship TargetMode="External" Target="https://resh.edu.ru/subject/4/10/" Type="http://schemas.openxmlformats.org/officeDocument/2006/relationships/hyperlink" Id="rId109"/>
    <Relationship TargetMode="External" Target="https://myschool.edu.ru/" Type="http://schemas.openxmlformats.org/officeDocument/2006/relationships/hyperlink" Id="rId110"/>
    <Relationship TargetMode="External" Target="https://resh.edu.ru/subject/4/10/" Type="http://schemas.openxmlformats.org/officeDocument/2006/relationships/hyperlink" Id="rId111"/>
    <Relationship TargetMode="External" Target="https://myschool.edu.ru/" Type="http://schemas.openxmlformats.org/officeDocument/2006/relationships/hyperlink" Id="rId112"/>
    <Relationship TargetMode="External" Target="https://resh.edu.ru/subject/4/10/" Type="http://schemas.openxmlformats.org/officeDocument/2006/relationships/hyperlink" Id="rId113"/>
    <Relationship TargetMode="External" Target="https://myschool.edu.ru/" Type="http://schemas.openxmlformats.org/officeDocument/2006/relationships/hyperlink" Id="rId114"/>
    <Relationship TargetMode="External" Target="https://resh.edu.ru/subject/4/10/" Type="http://schemas.openxmlformats.org/officeDocument/2006/relationships/hyperlink" Id="rId115"/>
    <Relationship TargetMode="External" Target="https://myschool.edu.ru/" Type="http://schemas.openxmlformats.org/officeDocument/2006/relationships/hyperlink" Id="rId116"/>
    <Relationship TargetMode="External" Target="https://resh.edu.ru/subject/4/10/" Type="http://schemas.openxmlformats.org/officeDocument/2006/relationships/hyperlink" Id="rId117"/>
    <Relationship TargetMode="External" Target="https://myschool.edu.ru/" Type="http://schemas.openxmlformats.org/officeDocument/2006/relationships/hyperlink" Id="rId118"/>
    <Relationship TargetMode="External" Target="https://resh.edu.ru/subject/4/10/" Type="http://schemas.openxmlformats.org/officeDocument/2006/relationships/hyperlink" Id="rId119"/>
    <Relationship TargetMode="External" Target="https://myschool.edu.ru/" Type="http://schemas.openxmlformats.org/officeDocument/2006/relationships/hyperlink" Id="rId120"/>
    <Relationship TargetMode="External" Target="https://resh.edu.ru/subject/4/10/" Type="http://schemas.openxmlformats.org/officeDocument/2006/relationships/hyperlink" Id="rId121"/>
    <Relationship TargetMode="External" Target="https://myschool.edu.ru/" Type="http://schemas.openxmlformats.org/officeDocument/2006/relationships/hyperlink" Id="rId122"/>
    <Relationship TargetMode="External" Target="https://resh.edu.ru/subject/4/10/" Type="http://schemas.openxmlformats.org/officeDocument/2006/relationships/hyperlink" Id="rId123"/>
    <Relationship TargetMode="External" Target="https://myschool.edu.ru/" Type="http://schemas.openxmlformats.org/officeDocument/2006/relationships/hyperlink" Id="rId124"/>
    <Relationship TargetMode="External" Target="https://resh.edu.ru/subject/4/10/" Type="http://schemas.openxmlformats.org/officeDocument/2006/relationships/hyperlink" Id="rId125"/>
    <Relationship TargetMode="External" Target="https://myschool.edu.ru/" Type="http://schemas.openxmlformats.org/officeDocument/2006/relationships/hyperlink" Id="rId126"/>
    <Relationship TargetMode="External" Target="https://resh.edu.ru/subject/4/10/" Type="http://schemas.openxmlformats.org/officeDocument/2006/relationships/hyperlink" Id="rId127"/>
    <Relationship TargetMode="External" Target="https://myschool.edu.ru/" Type="http://schemas.openxmlformats.org/officeDocument/2006/relationships/hyperlink" Id="rId128"/>
    <Relationship TargetMode="External" Target="https://resh.edu.ru/subject/4/10/" Type="http://schemas.openxmlformats.org/officeDocument/2006/relationships/hyperlink" Id="rId129"/>
    <Relationship TargetMode="External" Target="https://myschool.edu.ru/" Type="http://schemas.openxmlformats.org/officeDocument/2006/relationships/hyperlink" Id="rId130"/>
    <Relationship TargetMode="External" Target="https://resh.edu.ru/subject/4/10/" Type="http://schemas.openxmlformats.org/officeDocument/2006/relationships/hyperlink" Id="rId131"/>
    <Relationship TargetMode="External" Target="https://myschool.edu.ru/" Type="http://schemas.openxmlformats.org/officeDocument/2006/relationships/hyperlink" Id="rId132"/>
    <Relationship TargetMode="External" Target="https://resh.edu.ru/subject/4/10/" Type="http://schemas.openxmlformats.org/officeDocument/2006/relationships/hyperlink" Id="rId133"/>
    <Relationship TargetMode="External" Target="https://myschool.edu.ru/" Type="http://schemas.openxmlformats.org/officeDocument/2006/relationships/hyperlink" Id="rId134"/>
    <Relationship TargetMode="External" Target="https://resh.edu.ru/subject/4/10/" Type="http://schemas.openxmlformats.org/officeDocument/2006/relationships/hyperlink" Id="rId135"/>
    <Relationship TargetMode="External" Target="https://myschool.edu.ru/" Type="http://schemas.openxmlformats.org/officeDocument/2006/relationships/hyperlink" Id="rId136"/>
    <Relationship TargetMode="External" Target="https://resh.edu.ru/subject/4/10/" Type="http://schemas.openxmlformats.org/officeDocument/2006/relationships/hyperlink" Id="rId137"/>
    <Relationship TargetMode="External" Target="https://myschool.edu.ru/" Type="http://schemas.openxmlformats.org/officeDocument/2006/relationships/hyperlink" Id="rId138"/>
    <Relationship TargetMode="External" Target="https://resh.edu.ru/subject/4/10/" Type="http://schemas.openxmlformats.org/officeDocument/2006/relationships/hyperlink" Id="rId139"/>
    <Relationship TargetMode="External" Target="https://myschool.edu.ru/" Type="http://schemas.openxmlformats.org/officeDocument/2006/relationships/hyperlink" Id="rId140"/>
    <Relationship TargetMode="External" Target="https://resh.edu.ru/subject/4/10/" Type="http://schemas.openxmlformats.org/officeDocument/2006/relationships/hyperlink" Id="rId141"/>
    <Relationship TargetMode="External" Target="https://myschool.edu.ru/" Type="http://schemas.openxmlformats.org/officeDocument/2006/relationships/hyperlink" Id="rId142"/>
    <Relationship TargetMode="External" Target="https://resh.edu.ru/subject/4/10/" Type="http://schemas.openxmlformats.org/officeDocument/2006/relationships/hyperlink" Id="rId143"/>
    <Relationship TargetMode="External" Target="https://myschool.edu.ru/" Type="http://schemas.openxmlformats.org/officeDocument/2006/relationships/hyperlink" Id="rId144"/>
    <Relationship TargetMode="External" Target="https://resh.edu.ru/subject/4/10/" Type="http://schemas.openxmlformats.org/officeDocument/2006/relationships/hyperlink" Id="rId145"/>
    <Relationship TargetMode="External" Target="https://myschool.edu.ru/" Type="http://schemas.openxmlformats.org/officeDocument/2006/relationships/hyperlink" Id="rId146"/>
    <Relationship TargetMode="External" Target="https://resh.edu.ru/subject/4/10/" Type="http://schemas.openxmlformats.org/officeDocument/2006/relationships/hyperlink" Id="rId147"/>
    <Relationship TargetMode="External" Target="https://myschool.edu.ru/" Type="http://schemas.openxmlformats.org/officeDocument/2006/relationships/hyperlink" Id="rId148"/>
    <Relationship TargetMode="External" Target="https://resh.edu.ru/subject/4/10/" Type="http://schemas.openxmlformats.org/officeDocument/2006/relationships/hyperlink" Id="rId149"/>
    <Relationship TargetMode="External" Target="https://myschool.edu.ru/" Type="http://schemas.openxmlformats.org/officeDocument/2006/relationships/hyperlink" Id="rId150"/>
    <Relationship TargetMode="External" Target="https://resh.edu.ru/subject/4/10/" Type="http://schemas.openxmlformats.org/officeDocument/2006/relationships/hyperlink" Id="rId151"/>
    <Relationship TargetMode="External" Target="https://myschool.edu.ru/" Type="http://schemas.openxmlformats.org/officeDocument/2006/relationships/hyperlink" Id="rId152"/>
    <Relationship TargetMode="External" Target="https://resh.edu.ru/subject/4/10/" Type="http://schemas.openxmlformats.org/officeDocument/2006/relationships/hyperlink" Id="rId153"/>
    <Relationship TargetMode="External" Target="https://myschool.edu.ru/" Type="http://schemas.openxmlformats.org/officeDocument/2006/relationships/hyperlink" Id="rId154"/>
    <Relationship TargetMode="External" Target="https://resh.edu.ru/subject/4/10/" Type="http://schemas.openxmlformats.org/officeDocument/2006/relationships/hyperlink" Id="rId155"/>
    <Relationship TargetMode="External" Target="https://myschool.edu.ru/" Type="http://schemas.openxmlformats.org/officeDocument/2006/relationships/hyperlink" Id="rId156"/>
    <Relationship TargetMode="External" Target="https://resh.edu.ru/subject/4/10/" Type="http://schemas.openxmlformats.org/officeDocument/2006/relationships/hyperlink" Id="rId157"/>
    <Relationship TargetMode="External" Target="https://myschool.edu.ru/" Type="http://schemas.openxmlformats.org/officeDocument/2006/relationships/hyperlink" Id="rId158"/>
    <Relationship TargetMode="External" Target="https://resh.edu.ru/subject/4/10/" Type="http://schemas.openxmlformats.org/officeDocument/2006/relationships/hyperlink" Id="rId159"/>
    <Relationship TargetMode="External" Target="https://myschool.edu.ru/" Type="http://schemas.openxmlformats.org/officeDocument/2006/relationships/hyperlink" Id="rId160"/>
    <Relationship TargetMode="External" Target="https://resh.edu.ru/subject/4/10/" Type="http://schemas.openxmlformats.org/officeDocument/2006/relationships/hyperlink" Id="rId161"/>
    <Relationship TargetMode="External" Target="https://myschool.edu.ru/" Type="http://schemas.openxmlformats.org/officeDocument/2006/relationships/hyperlink" Id="rId162"/>
    <Relationship TargetMode="External" Target="https://resh.edu.ru/subject/4/10/" Type="http://schemas.openxmlformats.org/officeDocument/2006/relationships/hyperlink" Id="rId163"/>
    <Relationship TargetMode="External" Target="https://myschool.edu.ru/" Type="http://schemas.openxmlformats.org/officeDocument/2006/relationships/hyperlink" Id="rId164"/>
    <Relationship TargetMode="External" Target="https://resh.edu.ru/subject/4/10/" Type="http://schemas.openxmlformats.org/officeDocument/2006/relationships/hyperlink" Id="rId165"/>
    <Relationship TargetMode="External" Target="https://myschool.edu.ru/" Type="http://schemas.openxmlformats.org/officeDocument/2006/relationships/hyperlink" Id="rId166"/>
    <Relationship TargetMode="External" Target="https://resh.edu.ru/subject/4/10/" Type="http://schemas.openxmlformats.org/officeDocument/2006/relationships/hyperlink" Id="rId167"/>
    <Relationship TargetMode="External" Target="https://myschool.edu.ru/" Type="http://schemas.openxmlformats.org/officeDocument/2006/relationships/hyperlink" Id="rId168"/>
    <Relationship TargetMode="External" Target="https://resh.edu.ru/subject/4/10/" Type="http://schemas.openxmlformats.org/officeDocument/2006/relationships/hyperlink" Id="rId169"/>
    <Relationship TargetMode="External" Target="https://myschool.edu.ru/" Type="http://schemas.openxmlformats.org/officeDocument/2006/relationships/hyperlink" Id="rId170"/>
    <Relationship TargetMode="External" Target="https://resh.edu.ru/subject/4/10/" Type="http://schemas.openxmlformats.org/officeDocument/2006/relationships/hyperlink" Id="rId171"/>
    <Relationship TargetMode="External" Target="https://myschool.edu.ru/" Type="http://schemas.openxmlformats.org/officeDocument/2006/relationships/hyperlink" Id="rId172"/>
    <Relationship TargetMode="External" Target="https://resh.edu.ru/subject/4/10/" Type="http://schemas.openxmlformats.org/officeDocument/2006/relationships/hyperlink" Id="rId173"/>
    <Relationship TargetMode="External" Target="https://myschool.edu.ru/" Type="http://schemas.openxmlformats.org/officeDocument/2006/relationships/hyperlink" Id="rId174"/>
    <Relationship TargetMode="External" Target="https://resh.edu.ru/subject/4/10/" Type="http://schemas.openxmlformats.org/officeDocument/2006/relationships/hyperlink" Id="rId175"/>
    <Relationship TargetMode="External" Target="https://myschool.edu.ru/" Type="http://schemas.openxmlformats.org/officeDocument/2006/relationships/hyperlink" Id="rId176"/>
    <Relationship TargetMode="External" Target="https://resh.edu.ru/subject/4/10/" Type="http://schemas.openxmlformats.org/officeDocument/2006/relationships/hyperlink" Id="rId177"/>
    <Relationship TargetMode="External" Target="https://myschool.edu.ru/" Type="http://schemas.openxmlformats.org/officeDocument/2006/relationships/hyperlink" Id="rId178"/>
    <Relationship TargetMode="External" Target="https://resh.edu.ru/subject/4/10/" Type="http://schemas.openxmlformats.org/officeDocument/2006/relationships/hyperlink" Id="rId179"/>
    <Relationship TargetMode="External" Target="https://myschool.edu.ru/" Type="http://schemas.openxmlformats.org/officeDocument/2006/relationships/hyperlink" Id="rId180"/>
    <Relationship TargetMode="External" Target="https://resh.edu.ru/subject/4/10/" Type="http://schemas.openxmlformats.org/officeDocument/2006/relationships/hyperlink" Id="rId181"/>
    <Relationship TargetMode="External" Target="https://myschool.edu.ru/" Type="http://schemas.openxmlformats.org/officeDocument/2006/relationships/hyperlink" Id="rId182"/>
    <Relationship TargetMode="External" Target="https://resh.edu.ru/subject/4/10/" Type="http://schemas.openxmlformats.org/officeDocument/2006/relationships/hyperlink" Id="rId183"/>
    <Relationship TargetMode="External" Target="https://myschool.edu.ru/" Type="http://schemas.openxmlformats.org/officeDocument/2006/relationships/hyperlink" Id="rId184"/>
    <Relationship TargetMode="External" Target="https://resh.edu.ru/subject/4/10/" Type="http://schemas.openxmlformats.org/officeDocument/2006/relationships/hyperlink" Id="rId185"/>
    <Relationship TargetMode="External" Target="https://myschool.edu.ru/" Type="http://schemas.openxmlformats.org/officeDocument/2006/relationships/hyperlink" Id="rId186"/>
    <Relationship TargetMode="External" Target="https://resh.edu.ru/subject/4/10/" Type="http://schemas.openxmlformats.org/officeDocument/2006/relationships/hyperlink" Id="rId187"/>
    <Relationship TargetMode="External" Target="https://myschool.edu.ru/" Type="http://schemas.openxmlformats.org/officeDocument/2006/relationships/hyperlink" Id="rId188"/>
    <Relationship TargetMode="External" Target="https://resh.edu.ru/subject/4/10/" Type="http://schemas.openxmlformats.org/officeDocument/2006/relationships/hyperlink" Id="rId1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