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6935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Рузаевский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Казанбаева М.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Жаренова С.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 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2761439)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г. Рузаевка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693508" w:id="5"/>
    <w:p>
      <w:pPr>
        <w:sectPr>
          <w:pgSz w:w="11906" w:h="16383" w:orient="portrait"/>
        </w:sectPr>
      </w:pPr>
    </w:p>
    <w:bookmarkEnd w:id="5"/>
    <w:bookmarkEnd w:id="0"/>
    <w:bookmarkStart w:name="block-206935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693507" w:id="8"/>
    <w:p>
      <w:pPr>
        <w:sectPr>
          <w:pgSz w:w="11906" w:h="16383" w:orient="portrait"/>
        </w:sectPr>
      </w:pPr>
    </w:p>
    <w:bookmarkEnd w:id="8"/>
    <w:bookmarkEnd w:id="6"/>
    <w:bookmarkStart w:name="block-206935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0693509" w:id="10"/>
    <w:p>
      <w:pPr>
        <w:sectPr>
          <w:pgSz w:w="11906" w:h="16383" w:orient="portrait"/>
        </w:sectPr>
      </w:pPr>
    </w:p>
    <w:bookmarkEnd w:id="10"/>
    <w:bookmarkEnd w:id="9"/>
    <w:bookmarkStart w:name="block-2069351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0693510" w:id="12"/>
    <w:p>
      <w:pPr>
        <w:sectPr>
          <w:pgSz w:w="11906" w:h="16383" w:orient="portrait"/>
        </w:sectPr>
      </w:pPr>
    </w:p>
    <w:bookmarkEnd w:id="12"/>
    <w:bookmarkEnd w:id="11"/>
    <w:bookmarkStart w:name="block-2069351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 ру</w:t>
            </w: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693511" w:id="14"/>
    <w:p>
      <w:pPr>
        <w:sectPr>
          <w:pgSz w:w="16383" w:h="11906" w:orient="landscape"/>
        </w:sectPr>
      </w:pPr>
    </w:p>
    <w:bookmarkEnd w:id="14"/>
    <w:bookmarkEnd w:id="13"/>
    <w:bookmarkStart w:name="block-2069351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36" w:type="dxa"/>
            <w:tcBorders/>
            <w:tcMar>
              <w:top w:w="50" w:type="dxa"/>
              <w:left w:w="100" w:type="dxa"/>
            </w:tcMar>
            <w:vAlign w:val="center"/>
          </w:tcPr>
          <w:p>
            <w:pPr>
              <w:spacing w:before="0" w:after="0"/>
              <w:ind w:left="135"/>
              <w:jc w:val="left"/>
            </w:pPr>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36" w:type="dxa"/>
            <w:tcBorders/>
            <w:tcMar>
              <w:top w:w="50" w:type="dxa"/>
              <w:left w:w="100" w:type="dxa"/>
            </w:tcMar>
            <w:vAlign w:val="center"/>
          </w:tcPr>
          <w:p>
            <w:pPr>
              <w:spacing w:before="0" w:after="0"/>
              <w:ind w:left="135"/>
              <w:jc w:val="left"/>
            </w:pPr>
          </w:p>
        </w:tc>
      </w:tr>
      <w:tr>
        <w:trPr>
          <w:trHeight w:val="19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36" w:type="dxa"/>
            <w:tcBorders/>
            <w:tcMar>
              <w:top w:w="50" w:type="dxa"/>
              <w:left w:w="100" w:type="dxa"/>
            </w:tcMar>
            <w:vAlign w:val="center"/>
          </w:tcPr>
          <w:p>
            <w:pPr>
              <w:spacing w:before="0" w:after="0"/>
              <w:ind w:left="135"/>
              <w:jc w:val="left"/>
            </w:pPr>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36" w:type="dxa"/>
            <w:tcBorders/>
            <w:tcMar>
              <w:top w:w="50" w:type="dxa"/>
              <w:left w:w="100" w:type="dxa"/>
            </w:tcMar>
            <w:vAlign w:val="center"/>
          </w:tcPr>
          <w:p>
            <w:pPr>
              <w:spacing w:before="0" w:after="0"/>
              <w:ind w:left="135"/>
              <w:jc w:val="left"/>
            </w:pPr>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36" w:type="dxa"/>
            <w:tcBorders/>
            <w:tcMar>
              <w:top w:w="50" w:type="dxa"/>
              <w:left w:w="100" w:type="dxa"/>
            </w:tcMar>
            <w:vAlign w:val="center"/>
          </w:tcPr>
          <w:p>
            <w:pPr>
              <w:spacing w:before="0" w:after="0"/>
              <w:ind w:left="135"/>
              <w:jc w:val="left"/>
            </w:pPr>
          </w:p>
        </w:tc>
      </w:tr>
      <w:tr>
        <w:trPr>
          <w:trHeight w:val="345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36" w:type="dxa"/>
            <w:tcBorders/>
            <w:tcMar>
              <w:top w:w="50" w:type="dxa"/>
              <w:left w:w="100" w:type="dxa"/>
            </w:tcMar>
            <w:vAlign w:val="center"/>
          </w:tcPr>
          <w:p>
            <w:pPr>
              <w:spacing w:before="0" w:after="0"/>
              <w:ind w:left="135"/>
              <w:jc w:val="left"/>
            </w:pPr>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36" w:type="dxa"/>
            <w:tcBorders/>
            <w:tcMar>
              <w:top w:w="50" w:type="dxa"/>
              <w:left w:w="100" w:type="dxa"/>
            </w:tcMar>
            <w:vAlign w:val="center"/>
          </w:tcPr>
          <w:p>
            <w:pPr>
              <w:spacing w:before="0" w:after="0"/>
              <w:ind w:left="135"/>
              <w:jc w:val="left"/>
            </w:pPr>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36" w:type="dxa"/>
            <w:tcBorders/>
            <w:tcMar>
              <w:top w:w="50" w:type="dxa"/>
              <w:left w:w="100" w:type="dxa"/>
            </w:tcMar>
            <w:vAlign w:val="center"/>
          </w:tcPr>
          <w:p>
            <w:pPr>
              <w:spacing w:before="0" w:after="0"/>
              <w:ind w:left="135"/>
              <w:jc w:val="left"/>
            </w:pPr>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36" w:type="dxa"/>
            <w:tcBorders/>
            <w:tcMar>
              <w:top w:w="50" w:type="dxa"/>
              <w:left w:w="100" w:type="dxa"/>
            </w:tcMar>
            <w:vAlign w:val="center"/>
          </w:tcPr>
          <w:p>
            <w:pPr>
              <w:spacing w:before="0" w:after="0"/>
              <w:ind w:left="135"/>
              <w:jc w:val="left"/>
            </w:pPr>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123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451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104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29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693512" w:id="16"/>
    <w:p>
      <w:pPr>
        <w:sectPr>
          <w:pgSz w:w="16383" w:h="11906" w:orient="landscape"/>
        </w:sectPr>
      </w:pPr>
    </w:p>
    <w:bookmarkEnd w:id="16"/>
    <w:bookmarkEnd w:id="15"/>
    <w:bookmarkStart w:name="block-2069351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другие,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Книга для учителя</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1"/>
      <w:r>
        <w:rPr>
          <w:rFonts w:ascii="Times New Roman" w:hAnsi="Times New Roman"/>
          <w:b w:val="false"/>
          <w:i w:val="false"/>
          <w:color w:val="000000"/>
          <w:sz w:val="28"/>
        </w:rPr>
        <w:t>Учебная платформа uchi.ru, платформа Якласс.</w:t>
      </w:r>
      <w:bookmarkEnd w:id="21"/>
      <w:r>
        <w:rPr>
          <w:sz w:val="28"/>
        </w:rPr>
        <w:br/>
      </w:r>
      <w:bookmarkStart w:name="6695cb62-c7ac-4d3d-b5f1-bb0fcb6a9bae" w:id="22"/>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693513"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